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5702300</wp:posOffset>
            </wp:positionH>
            <wp:positionV relativeFrom="page">
              <wp:posOffset>10375900</wp:posOffset>
            </wp:positionV>
            <wp:extent cx="1651000" cy="190500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1905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107950</wp:posOffset>
            </wp:positionH>
            <wp:positionV relativeFrom="page">
              <wp:posOffset>0</wp:posOffset>
            </wp:positionV>
            <wp:extent cx="7340600" cy="1037590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1037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40" w:after="0"/>
        <w:ind w:left="0" w:right="0"/>
      </w:pPr>
    </w:p>
    <w:sectPr w:rsidR="00FC693F" w:rsidRPr="0006063C" w:rsidSect="00034616">
      <w:pgSz w:w="11900" w:h="16840"/>
      <w:pgMar w:top="240" w:right="240" w:bottom="240" w:left="24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